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40401620_HUMAN SEXUALITY：THE FAMILY SOURCE BOOK_p385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40401620_HUMAN SEXUALITY：THE FAMILY SOURCE BOOK_p385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本书出售、求购地址：https://www.jiaokey.com/book/detail/40401620.html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关键词搜索：https://www.jiaokey.com/tag/40401620_HUMAN SEXUALITY：THE FAMILY SOURCE BOOK_p385.html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