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MIRACLES</w:t>
      </w:r>
    </w:p>
    <w:p>
      <w:r>
        <w:rPr>
          <w:rFonts w:ascii="宋体" w:hAnsi="宋体" w:eastAsia="宋体"/>
          <w:sz w:val="24"/>
        </w:rPr>
        <w:t>AMANDA ONION AND LOU ANN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MIRACLES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ONION AND LOU ANN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GLOBE FEARON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本书出售、求购地址：https://www.jiaokey.com/book/detail/40401612.html</w:t>
      </w:r>
    </w:p>
    <w:p>
      <w:r>
        <w:t>更多相关图书推荐：https://www.jiaokey.com</w:t>
      </w:r>
    </w:p>
    <w:p>
      <w:r>
        <w:t>AMANDA ONION AND LOU ANN WALKER 其他作品：https://www.jiaokey.com/tag/AMANDA ONION AND LOU ANN WALKER.html</w:t>
      </w:r>
    </w:p>
    <w:p>
      <w:r>
        <w:t>GLOBE FEARON 出版图书：https://www.jiaokey.com/tag/GLOBE FEARON.html</w:t>
      </w:r>
    </w:p>
    <w:p>
      <w:r>
        <w:t>关键词搜索：https://www.jiaokey.com/tag/MEDICAL MIRACLES.html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