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WEBER  ESSAYS ON THE SOCIOLOGY OF FATE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WEBER  ESSAYS ON THE SOCIOLOGY OF FATE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本书出售、求购地址：https://www.jiaokey.com/book/detail/40401593.html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关键词搜索：https://www.jiaokey.com/tag/FOR WEBER  ESSAYS ON THE SOCIOLOGY OF FATE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