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STATISTICS  AN INTRODUCTION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STATISTICS  AN INTRODUCTION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本书出售、求购地址：https://www.jiaokey.com/book/detail/40401588.html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关键词搜索：https://www.jiaokey.com/tag/UNDERSTANDING STATISTICS  AN INTRODUCTION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