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本书出售、求购地址：https://www.jiaokey.com/book/detail/40401587.html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关键词搜索：https://www.jiaokey.com/tag/AN INVITATION TO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