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HELPING PEOPLE CHANGE A TEXTBOOK OF METHODS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HELPING PEOPLE CHANGE A TEXTBOOK OF METHODS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本书出售、求购地址：https://www.jiaokey.com/book/detail/40401585.html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关键词搜索：https://www.jiaokey.com/tag/HELPING PEOPLE CHANGE A TEXTBOOK OF METHODS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