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THROUGH COMMUNGH COMMUNICATION  ANIRODUCTION TO THE STUDY OF HUMAN COMMUNICATION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THROUGH COMMUNGH COMMUNICATION  ANIRODUCTION TO THE STUDY OF HUMAN COMMUNICATION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本书出售、求购地址：https://www.jiaokey.com/book/detail/40401579.html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关键词搜索：https://www.jiaokey.com/tag/THINKING THROUGH COMMUNGH COMMUNICATION  ANIRODUCTION TO THE STUDY OF HUMAN COMMUNICATION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