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 IMAGES AND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 IMAGES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本书出售、求购地址：https://www.jiaokey.com/book/detail/40401572.html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关键词搜索：https://www.jiaokey.com/tag/THE FUTURE  IMAGES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