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COUNSELLOR SUPERVISION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COUNSELLOR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本书出售、求购地址：https://www.jiaokey.com/book/detail/40401564.html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关键词搜索：https://www.jiaokey.com/tag/DEVELOPING COUNSELLOR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