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THERAPY CONCEPTS AND METHODS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THERAPY CONCEPTS AND METHODS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本书出售、求购地址：https://www.jiaokey.com/book/detail/40401560.html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关键词搜索：https://www.jiaokey.com/tag/FAMILY THERAPY CONCEPTS AND METHODS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