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NECK  DIAGNOSIS AND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NECK  DIAGNOSIS 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本书出售、求购地址：https://www.jiaokey.com/book/detail/40401546.html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NECK  DIAGNOSIS 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