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COMRADES AND SISTERS  FEMINISM，SOCIALISM AND PACIFISM IN EUROPE 1870-1945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COMRADES AND SISTERS  FEMINISM，SOCIALISM AND PACIFISM IN EUROPE 1870-1945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WHEATSHEAF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本书出售、求购地址：https://www.jiaokey.com/book/detail/40401544.html</w:t>
      </w:r>
    </w:p>
    <w:p>
      <w:r>
        <w:t>更多相关图书推荐：https://www.jiaokey.com</w:t>
      </w:r>
    </w:p>
    <w:p>
      <w:r>
        <w:t>WHEATSHEAF BOOKS 出版图书：https://www.jiaokey.com/tag/WHEATSHEAF BOOKS.html</w:t>
      </w:r>
    </w:p>
    <w:p>
      <w:r>
        <w:t>关键词搜索：https://www.jiaokey.com/tag/COMRADES AND SISTERS  FEMINISM，SOCIALISM AND PACIFISM IN EUROPE 1870-1945.html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