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FEMINISTS ORGANISING AGAINST GENDERED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FEMINISTS ORGANISING AGAINST GENDERED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本书出售、求购地址：https://www.jiaokey.com/book/detail/40401542.html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关键词搜索：https://www.jiaokey.com/tag/FEMINISTS ORGANISING AGAINST GENDERED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