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WITH THE BOW  THE STORY OF FINNISH WOMEN</w:t>
      </w:r>
    </w:p>
    <w:p>
      <w:r>
        <w:rPr>
          <w:rFonts w:ascii="宋体" w:hAnsi="宋体" w:eastAsia="宋体"/>
          <w:sz w:val="24"/>
        </w:rPr>
        <w:t>EDITED BY MANNINEN AND PAIVI SETALA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WITH THE BOW  THE STORY OF FINNISH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MANNINEN AND PAIVI SETALA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OTAVA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本书出售、求购地址：https://www.jiaokey.com/book/detail/40401523.html</w:t>
      </w:r>
    </w:p>
    <w:p>
      <w:r>
        <w:t>更多相关图书推荐：https://www.jiaokey.com</w:t>
      </w:r>
    </w:p>
    <w:p>
      <w:r>
        <w:t>EDITED BY MANNINEN AND PAIVI SETALA 其他作品：https://www.jiaokey.com/tag/EDITED BY MANNINEN AND PAIVI SETALA.html</w:t>
      </w:r>
    </w:p>
    <w:p>
      <w:r>
        <w:t>OTAVA PUBLISHERS 出版图书：https://www.jiaokey.com/tag/OTAVA PUBLISHERS.html</w:t>
      </w:r>
    </w:p>
    <w:p>
      <w:r>
        <w:t>关键词搜索：https://www.jiaokey.com/tag/THE LADY WITH THE BOW  THE STORY OF FINNISH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