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EUROPE ANUCLEAR HOSTAGE OF THE USA？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EUROPE ANUCLEAR HOSTAGE OF THE USA？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VLADIMIR BAUMEL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本书出售、求购地址：https://www.jiaokey.com/book/detail/40401505.html</w:t>
      </w:r>
    </w:p>
    <w:p>
      <w:r>
        <w:t>更多相关图书推荐：https://www.jiaokey.com</w:t>
      </w:r>
    </w:p>
    <w:p>
      <w:r>
        <w:t>VLADIMIR BAUMEL 出版图书：https://www.jiaokey.com/tag/VLADIMIR BAUMEL.html</w:t>
      </w:r>
    </w:p>
    <w:p>
      <w:r>
        <w:t>关键词搜索：https://www.jiaokey.com/tag/WESTERN EUROPE ANUCLEAR HOSTAGE OF THE USA？.html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