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JEAN-PAUL SARTRE</w:t>
      </w:r>
    </w:p>
    <w:p>
      <w:r>
        <w:rPr>
          <w:rFonts w:ascii="宋体" w:hAnsi="宋体" w:eastAsia="宋体"/>
          <w:sz w:val="24"/>
        </w:rPr>
        <w:t>ROBERT DENOON CUMMING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JEAN-PAUL SARTRE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DENOON CUMMING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本书出售、求购地址：https://www.jiaokey.com/book/detail/40401487.html</w:t>
      </w:r>
    </w:p>
    <w:p>
      <w:r>
        <w:t>更多相关图书推荐：https://www.jiaokey.com</w:t>
      </w:r>
    </w:p>
    <w:p>
      <w:r>
        <w:t>ROBERT DENOON CUMMING 其他作品：https://www.jiaokey.com/tag/ROBERT DENOON CUMMING.html</w:t>
      </w:r>
    </w:p>
    <w:p>
      <w:r>
        <w:t>RANDOM HOUSE，INC 出版图书：https://www.jiaokey.com/tag/RANDOM HOUSE，INC.html</w:t>
      </w:r>
    </w:p>
    <w:p>
      <w:r>
        <w:t>关键词搜索：https://www.jiaokey.com/tag/THE PHILOSOPHY OF JEAN-PAUL SARTRE.html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