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PLAY 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PLAY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本书出售、求购地址：https://www.jiaokey.com/book/detail/40401467.html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关键词搜索：https://www.jiaokey.com/tag/ROLE PLAY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