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TRANSITION  HOW FEMINISM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TRANSITION  HOW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本书出售、求购地址：https://www.jiaokey.com/book/detail/40401434.html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 TRANSITION  HOW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