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Uprisings of 1926-1927 In Indonesia:Key Documents</w:t>
      </w:r>
    </w:p>
    <w:p>
      <w:r>
        <w:rPr>
          <w:rFonts w:ascii="宋体" w:hAnsi="宋体" w:eastAsia="宋体"/>
          <w:sz w:val="24"/>
        </w:rPr>
        <w:t>Harry J.Benda and Ruth T.Mcvey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Uprisings of 1926-1927 In Indonesia:Key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J.Benda and Ruth T.Mcvey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本书出售、求购地址：https://www.jiaokey.com/book/detail/40401411.html</w:t>
      </w:r>
    </w:p>
    <w:p>
      <w:r>
        <w:t>更多相关图书推荐：https://www.jiaokey.com</w:t>
      </w:r>
    </w:p>
    <w:p>
      <w:r>
        <w:t>Harry J.Benda and Ruth T.Mcvey 其他作品：https://www.jiaokey.com/tag/Harry J.Benda and Ruth T.Mcvey.html</w:t>
      </w:r>
    </w:p>
    <w:p>
      <w:r>
        <w:t>关键词搜索：https://www.jiaokey.com/tag/The Communist Uprisings of 1926-1927 In Indonesia:Key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