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ring theory proceedings of the Trento conference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ring theory proceedings of the Trento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本书出售、求购地址：https://www.jiaokey.com/book/detail/40401408.html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关键词搜索：https://www.jiaokey.com/tag/methods in ring theory proceedings of the Trento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