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Путь к свободе :романu3000вu3000двухu3000книгахu3000книгаu3000первая</w:t>
      </w:r>
    </w:p>
    <w:p>
      <w:r>
        <w:rPr>
          <w:rFonts w:ascii="宋体" w:hAnsi="宋体" w:eastAsia="宋体"/>
          <w:sz w:val="24"/>
        </w:rPr>
        <w:t xml:space="preserve"> Иван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Путь к свободе :романu3000вu3000двухu3000книгахu3000книгаu3000первая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本书出售、求购地址：https://www.jiaokey.com/book/detail/40401371.html</w:t>
      </w:r>
    </w:p>
    <w:p>
      <w:r>
        <w:t>更多相关图书推荐：https://www.jiaokey.com</w:t>
      </w:r>
    </w:p>
    <w:p>
      <w:r>
        <w:t xml:space="preserve"> Иван 其他作品：https://www.jiaokey.com/tag/ Иван.html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关键词搜索：https://www.jiaokey.com/tag/Путь к свободе :романu3000вu3000двухu3000книгахu3000книгаu3000первая.html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