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ZBOJNICKA SONATINA</w:t>
      </w:r>
    </w:p>
    <w:p>
      <w:r>
        <w:rPr>
          <w:rFonts w:ascii="宋体" w:hAnsi="宋体" w:eastAsia="宋体"/>
          <w:sz w:val="24"/>
        </w:rPr>
        <w:t>STATNI NAKLAD ATELSTVF KRASNE KITERATURY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ZBOJNICKA SONATINA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STATNI NAKLAD ATELSTVF KRASNE KITERATURY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HUDBY A UNEBI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本书出售、求购地址：https://www.jiaokey.com/book/detail/40401323.html</w:t>
      </w:r>
    </w:p>
    <w:p>
      <w:r>
        <w:t>更多相关图书推荐：https://www.jiaokey.com</w:t>
      </w:r>
    </w:p>
    <w:p>
      <w:r>
        <w:t>STATNI NAKLAD ATELSTVF KRASNE KITERATURY 其他作品：https://www.jiaokey.com/tag/STATNI NAKLAD ATELSTVF KRASNE KITERATURY.html</w:t>
      </w:r>
    </w:p>
    <w:p>
      <w:r>
        <w:t>HUDBY A UNEBI 出版图书：https://www.jiaokey.com/tag/HUDBY A UNEBI.html</w:t>
      </w:r>
    </w:p>
    <w:p>
      <w:r>
        <w:t>关键词搜索：https://www.jiaokey.com/tag/ZBOJNICKA SONATINA.html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