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EQUATIONS THROUGH THE EYE OF THE PHYSICIST Basic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EQUATIONS THROUGH THE EYE OF THE PHYSICIST 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本书出售、求购地址：https://www.jiaokey.com/book/detail/40401304.html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关键词搜索：https://www.jiaokey.com/tag/STOCHASTIC EQUATIONS THROUGH THE EYE OF THE PHYSICIST 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