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DIFFERENTIAL GEOMETRY of Curves and Surfaces with MATHEMATICA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DIFFERENTIAL GEOMETRY of Curves and Surfaces with MATHEMATICA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本书出售、求购地址：https://www.jiaokey.com/book/detail/40401296.html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关键词搜索：https://www.jiaokey.com/tag/MODERN DIFFERENTIAL GEOMETRY of Curves and Surfaces with MATHEMATICA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