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NONLINEAR ANALYSIS:APPLICATIONS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NONLINEAR ANALYSIS:APPLICATIONS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本书出售、求购地址：https://www.jiaokey.com/book/detail/40401278.html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关键词搜索：https://www.jiaokey.com/tag/AN INTRODUCTION TO NONLINEAR ANALYSIS:APPLICATIONS.html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