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of Variations Mechanics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of Variations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本书出售、求购地址：https://www.jiaokey.com/book/detail/40401275.html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关键词搜索：https://www.jiaokey.com/tag/Calculus of Variations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