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MEASURE-THEORETIC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MEASURE-THEORETIC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本书出售、求购地址：https://www.jiaokey.com/book/detail/40401273.html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关键词搜索：https://www.jiaokey.com/tag/AN INTRODUCTION TO MEASURE-THEORETIC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