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Differential Equations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本书出售、求购地址：https://www.jiaokey.com/book/detail/40401234.html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关键词搜索：https://www.jiaokey.com/tag/Nonlinear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