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of Equations and Systems of Equations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of Equations and Systems of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本书出售、求购地址：https://www.jiaokey.com/book/detail/40401223.html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关键词搜索：https://www.jiaokey.com/tag/Solution of Equations and Systems of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