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ESPANA RHAPSODY FOR ORCHESTRA BY EMMANUEL CHABRIER = 夏布里埃 西班牙狂想曲 （袖珍总谱）</w:t>
      </w:r>
    </w:p>
    <w:p>
      <w:r>
        <w:rPr>
          <w:rFonts w:ascii="宋体" w:hAnsi="宋体" w:eastAsia="宋体"/>
          <w:sz w:val="24"/>
        </w:rPr>
        <w:t>EDITION EULENBURG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ESPANA RHAPSODY FOR ORCHESTRA BY EMMANUEL CHABRIER = 夏布里埃 西班牙狂想曲 （袖珍总谱）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EDITION EULENBURG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本书出售、求购地址：https://www.jiaokey.com/book/detail/40401184.html</w:t>
      </w:r>
    </w:p>
    <w:p>
      <w:r>
        <w:t>更多相关图书推荐：https://www.jiaokey.com</w:t>
      </w:r>
    </w:p>
    <w:p>
      <w:r>
        <w:t>EDITION EULENBURG INC 其他作品：https://www.jiaokey.com/tag/EDITION EULENBURG INC.html</w:t>
      </w:r>
    </w:p>
    <w:p>
      <w:r>
        <w:t>NEW YORK 出版图书：https://www.jiaokey.com/tag/NEW YORK.html</w:t>
      </w:r>
    </w:p>
    <w:p>
      <w:r>
        <w:t>关键词搜索：https://www.jiaokey.com/tag/ESPANA RHAPSODY FOR ORCHESTRA BY EMMANUEL CHABRIER = 夏布里埃 西班牙狂想曲 （袖珍总谱）.html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