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 BACH ENGLISH SUITEN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 BACH ENGLISH SUITEN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本书出售、求购地址：https://www.jiaokey.com/book/detail/40401160.html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关键词搜索：https://www.jiaokey.com/tag/J.S.B BACH ENGLISH SUITEN.html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