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HORN-KONZERT NR.3 KV.447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HORN-KONZERT NR.3 KV.447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中央乐团资料室印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本书出售、求购地址：https://www.jiaokey.com/book/detail/40401140.html</w:t>
      </w:r>
    </w:p>
    <w:p>
      <w:r>
        <w:t>更多相关图书推荐：https://www.jiaokey.com</w:t>
      </w:r>
    </w:p>
    <w:p>
      <w:r>
        <w:t>中央乐团资料室印 出版图书：https://www.jiaokey.com/tag/中央乐团资料室印.html</w:t>
      </w:r>
    </w:p>
    <w:p>
      <w:r>
        <w:t>关键词搜索：https://www.jiaokey.com/tag/MOZART HORN-KONZERT NR.3 KV.447.html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