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BEDRICH SMETANA WALTZES VALCIKY VALSES</w:t>
      </w:r>
    </w:p>
    <w:p>
      <w:r>
        <w:rPr>
          <w:rFonts w:ascii="宋体" w:hAnsi="宋体" w:eastAsia="宋体"/>
          <w:sz w:val="24"/>
        </w:rPr>
        <w:t>FR.KUDELIK PRAHA XII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BEDRICH SMETANA WALTZES VALCIKY VALSES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FR.KUDELIK PRAHA XII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CZECHOSLOVAKIA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本书出售、求购地址：https://www.jiaokey.com/book/detail/40401138.html</w:t>
      </w:r>
    </w:p>
    <w:p>
      <w:r>
        <w:t>更多相关图书推荐：https://www.jiaokey.com</w:t>
      </w:r>
    </w:p>
    <w:p>
      <w:r>
        <w:t>FR.KUDELIK PRAHA XII 其他作品：https://www.jiaokey.com/tag/FR.KUDELIK PRAHA XII.html</w:t>
      </w:r>
    </w:p>
    <w:p>
      <w:r>
        <w:t>CZECHOSLOVAKIA 出版图书：https://www.jiaokey.com/tag/CZECHOSLOVAKIA.html</w:t>
      </w:r>
    </w:p>
    <w:p>
      <w:r>
        <w:t>关键词搜索：https://www.jiaokey.com/tag/BEDRICH SMETANA WALTZES VALCIKY VALSES.html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