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Algorithms and Combinatorics With 52 Illustrations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Algorithms and Combinatorics With 52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关键词搜索：https://www.jiaokey.com/tag/Recent Advances in Algorithms and Combinatorics With 52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