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Algebra for Computer Science An Object-oriented Approach to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Algebra for Computer Science An Object-oriented Approach to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本书出售、求购地址：https://www.jiaokey.com/book/detail/40401085.html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关键词搜索：https://www.jiaokey.com/tag/Geometric Algebra for Computer Science An Object-oriented Approach to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