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Geometry and Topology With a View to Dynamical Systems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Geometry and Topology With a View to Dynamical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本书出售、求购地址：https://www.jiaokey.com/book/detail/40401082.html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关键词搜索：https://www.jiaokey.com/tag/Differential Geometry and Topology With a View to Dynamical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