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in the Physical Sciences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in the Physical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本书出售、求购地址：https://www.jiaokey.com/book/detail/40401076.html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关键词搜索：https://www.jiaokey.com/tag/Mathematical Methods in the Physical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