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COMBINATIORIAL ALGORITHMS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COMBINATIORIAL ALGORITHMS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本书出售、求购地址：https://www.jiaokey.com/book/detail/40401075.html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关键词搜索：https://www.jiaokey.com/tag/COMBINATIORIAL ALGORITHMS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