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FIAMMA DI FUACA IN DIALOGO CON I NOSTRI FRATELLI SACERDOTI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FIAMMA DI FUACA IN DIALOGO CON I NOSTRI FRATELLI SACERDOTI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CENTRO STUDI USMI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本书出售、求购地址：https://www.jiaokey.com/book/detail/40400979.html</w:t>
      </w:r>
    </w:p>
    <w:p>
      <w:r>
        <w:t>更多相关图书推荐：https://www.jiaokey.com</w:t>
      </w:r>
    </w:p>
    <w:p>
      <w:r>
        <w:t>CENTRO STUDI USMI 出版图书：https://www.jiaokey.com/tag/CENTRO STUDI USMI.html</w:t>
      </w:r>
    </w:p>
    <w:p>
      <w:r>
        <w:t>关键词搜索：https://www.jiaokey.com/tag/COME FIAMMA DI FUACA IN DIALOGO CON I NOSTRI FRATELLI SACERDOTI.html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