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TRANSCULTURAL NURSING:CONCEPTS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TRANSCULTURAL NURSING:CONCEPTS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关键词搜索：https://www.jiaokey.com/tag/TRANSCULTURAL NURSING:CONCEPTS.html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