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OFFICE PROEDURES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OFFICE PROEDURES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本书出售、求购地址：https://www.jiaokey.com/book/detail/40400923.html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关键词搜索：https://www.jiaokey.com/tag/MEDICAL OFFICE PROEDURES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