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 PRACTICE TESTS USMLE STEP 3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 PRACTICE TESTS USMLE STEP 3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本书出售、求购地址：https://www.jiaokey.com/book/detail/40400922.html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关键词搜索：https://www.jiaokey.com/tag/LANGE PRACTICE TESTS USMLE STEP 3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