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SCIENCE TO CHILDREN AN INQUIRY APPROACH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SCIENCE TO CHILDREN AN INQUIRY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本书出售、求购地址：https://www.jiaokey.com/book/detail/40400916.html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关键词搜索：https://www.jiaokey.com/tag/TEACHING SCIENCE TO CHILDREN AN INQUIRY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