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GOAL STUDENT BOOK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GOAL STUDENT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本书出售、求购地址：https://www.jiaokey.com/book/detail/40400910.html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关键词搜索：https://www.jiaokey.com/tag/SUPER GOAL STUDENT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