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GOAL SPLIT EDITION 2 PART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GOAL SPLIT EDITION 2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本书出售、求购地址：https://www.jiaokey.com/book/detail/40400908.html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关键词搜索：https://www.jiaokey.com/tag/SUPER GOAL SPLIT EDITION 2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