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HEGEDU ABECE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HEGEDU ABECE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本书出售、求购地址：https://www.jiaokey.com/book/detail/40400889.html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关键词搜索：https://www.jiaokey.com/tag/HEGEDU ABECE.html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