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DEVELOPMENTALLY AND CULTURALLY APPROPRIATE PRACTICE(DCAP)IN EARLY CHILDHOOD EDUCATION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DEVELOPMENTALLY AND CULTURALLY APPROPRIATE PRACTICE(DCAP)IN 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本书出售、求购地址：https://www.jiaokey.com/book/detail/40400849.html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关键词搜索：https://www.jiaokey.com/tag/MAKING SENSE OF DEVELOPMENTALLY AND CULTURALLY APPROPRIATE PRACTICE(DCAP)IN 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