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QUESTIONS OF CULTURAL IDENTITY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QUESTIONS OF CULTURAL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本书出售、求购地址：https://www.jiaokey.com/book/detail/40400846.html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关键词搜索：https://www.jiaokey.com/tag/QUESTIONS OF CULTURAL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