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OLIVIER MESSIAEN LA NATIVITE DU SEIGNEUR THE BIRTH OF THE LORD NEUF MEDITATIONS POUR ORGUE NINE MEDITATIONS FOR ORGAN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OLIVIER MESSIAEN LA NATIVITE DU SEIGNEUR THE BIRTH OF THE LORD NEUF MEDITATIONS POUR ORGUE NINE MEDITATIONS FOR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本书出售、求购地址：https://www.jiaokey.com/book/detail/40400824.html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关键词搜索：https://www.jiaokey.com/tag/OLIVIER MESSIAEN LA NATIVITE DU SEIGNEUR THE BIRTH OF THE LORD NEUF MEDITATIONS POUR ORGUE NINE MEDITATIONS FOR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