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BRAHMS OP.115 QUINTETT</w:t>
      </w:r>
    </w:p>
    <w:p>
      <w:r>
        <w:rPr>
          <w:rFonts w:ascii="宋体" w:hAnsi="宋体" w:eastAsia="宋体"/>
          <w:sz w:val="24"/>
        </w:rPr>
        <w:t>N.SIMROCK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BRAHMS OP.115 QUINTETT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N.SIMROCK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MUSIKVERLAG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本书出售、求购地址：https://www.jiaokey.com/book/detail/40400823.html</w:t>
      </w:r>
    </w:p>
    <w:p>
      <w:r>
        <w:t>更多相关图书推荐：https://www.jiaokey.com</w:t>
      </w:r>
    </w:p>
    <w:p>
      <w:r>
        <w:t>N.SIMROCK 其他作品：https://www.jiaokey.com/tag/N.SIMROCK.html</w:t>
      </w:r>
    </w:p>
    <w:p>
      <w:r>
        <w:t>LEIPZIG MUSIKVERLAG 出版图书：https://www.jiaokey.com/tag/LEIPZIG MUSIKVERLAG.html</w:t>
      </w:r>
    </w:p>
    <w:p>
      <w:r>
        <w:t>关键词搜索：https://www.jiaokey.com/tag/BRAHMS OP.115 QUINTETT.html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